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132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04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</w:t>
      </w:r>
      <w:r>
        <w:rPr>
          <w:rFonts w:ascii="Times New Roman" w:eastAsia="Times New Roman" w:hAnsi="Times New Roman" w:cs="Times New Roman"/>
          <w:sz w:val="28"/>
          <w:szCs w:val="28"/>
        </w:rPr>
        <w:t>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Сургут, 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Аилчиева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Э.Н.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трев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правонарушении, предусмотренном ч. 3 ст. 12.12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Аилчиева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Нурдиновича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Аилчиев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рственный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проехал регулируемый </w:t>
      </w:r>
      <w:r>
        <w:rPr>
          <w:rFonts w:ascii="Times New Roman" w:eastAsia="Times New Roman" w:hAnsi="Times New Roman" w:cs="Times New Roman"/>
          <w:sz w:val="28"/>
          <w:szCs w:val="28"/>
        </w:rPr>
        <w:t>перекресток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Аилчиев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Пояснил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на дороге был гололед, не смог </w:t>
      </w:r>
      <w:r>
        <w:rPr>
          <w:rFonts w:ascii="Times New Roman" w:eastAsia="Times New Roman" w:hAnsi="Times New Roman" w:cs="Times New Roman"/>
          <w:sz w:val="28"/>
          <w:szCs w:val="28"/>
        </w:rPr>
        <w:t>вовремя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среагировать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остановить автомобиль.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 пришел к следующим выводам.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Мамадалева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Аилчиев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Э.Н. 05.01.2026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1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Сургута,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имеющим государственный регистрационный 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2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проехал регулируемый перекресток на запрещающий сигнал светофора повторно, в нарушение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29.03.2025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Аилчиев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 к административной ответственности по ч. 1 ст. 12.12 КоАП РФ и подвергнут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инистративному шт</w:t>
      </w:r>
      <w:r>
        <w:rPr>
          <w:rFonts w:ascii="Times New Roman" w:eastAsia="Times New Roman" w:hAnsi="Times New Roman" w:cs="Times New Roman"/>
          <w:sz w:val="28"/>
          <w:szCs w:val="28"/>
        </w:rPr>
        <w:t>рафу в сумме 15</w:t>
      </w:r>
      <w:r>
        <w:rPr>
          <w:rFonts w:ascii="Times New Roman" w:eastAsia="Times New Roman" w:hAnsi="Times New Roman" w:cs="Times New Roman"/>
          <w:sz w:val="28"/>
          <w:szCs w:val="28"/>
        </w:rPr>
        <w:t>00 рублей, вступившее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копия вида на жительство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свидетельства о регистрации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видеофикса</w:t>
      </w:r>
      <w:r>
        <w:rPr>
          <w:rFonts w:ascii="Times New Roman" w:eastAsia="Times New Roman" w:hAnsi="Times New Roman" w:cs="Times New Roman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</w:t>
      </w:r>
      <w:r>
        <w:rPr>
          <w:rFonts w:ascii="Times New Roman" w:eastAsia="Times New Roman" w:hAnsi="Times New Roman" w:cs="Times New Roman"/>
          <w:sz w:val="28"/>
          <w:szCs w:val="28"/>
        </w:rPr>
        <w:t>ения;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ПДД), круглые сигналы 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Аилчиева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Аилчиева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12.12 КоАП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</w:t>
      </w:r>
      <w:r>
        <w:rPr>
          <w:rFonts w:ascii="Times New Roman" w:eastAsia="Times New Roman" w:hAnsi="Times New Roman" w:cs="Times New Roman"/>
          <w:sz w:val="28"/>
          <w:szCs w:val="28"/>
        </w:rPr>
        <w:t>неустранимых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сомнений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делу, которые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статьей 1.5 КоАП РФ должны быть истолкованы в пользу лица,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правонарушении, мировой судья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ст.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Аилчиева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Нурдиновича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12.12 КоАП РФ и подвергнуть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в виде штрафа в 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132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188104862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03200</w:t>
      </w:r>
      <w:r>
        <w:rPr>
          <w:rFonts w:ascii="Times New Roman" w:eastAsia="Times New Roman" w:hAnsi="Times New Roman" w:cs="Times New Roman"/>
          <w:sz w:val="20"/>
          <w:szCs w:val="20"/>
        </w:rPr>
        <w:t>00743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11131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5">
    <w:name w:val="cat-UserDefined grp-31 rplc-15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31rplc-25">
    <w:name w:val="cat-UserDefined grp-31 rplc-25"/>
    <w:basedOn w:val="DefaultParagraphFont"/>
  </w:style>
  <w:style w:type="character" w:customStyle="1" w:styleId="cat-UserDefinedgrp-32rplc-27">
    <w:name w:val="cat-UserDefined grp-32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76DCA-B1C7-4259-BDFE-EC596D46742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